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Jamestown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cash crop was introduced to Jamestown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colonists in Roanoke too focus on that led to their downfall?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Jamestown settlers trying trade when they came to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first colony that was set up along the coast of North Carolina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native leader that interacted with the colonists?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took over as the leader of Jamestown?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established these colonies in North America?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planted the first English flag in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wanted to set up Roanoke?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saved the colony from starving and Native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first winter in Jamestown called without cooperation with the natives?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king during this period of colonization?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introduced cash crops to Jamestown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</dc:title>
  <dcterms:created xsi:type="dcterms:W3CDTF">2021-10-11T10:01:59Z</dcterms:created>
  <dcterms:modified xsi:type="dcterms:W3CDTF">2021-10-11T10:01:59Z</dcterms:modified>
</cp:coreProperties>
</file>