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charter?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settlers died of starvation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an extended period of time with no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settlers want to defend themselves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Jamestown is on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1607, Jamestown was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Jamestown was an _____________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permanent English settlement?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settlers lacked ___________ necessary to provide form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"If you don't work, you don't eat!"?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settlers faced many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England wanted to increase it's wealth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emphasis changed from looking for gold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ships made the original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Ships arrived with _____________ and new settlers.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items found in Jamestown were iron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Today, Jamestown is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settlers thought Jamestown had plenty of fresh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2021-10-11T10:02:01Z</dcterms:created>
  <dcterms:modified xsi:type="dcterms:W3CDTF">2021-10-11T10:02:01Z</dcterms:modified>
</cp:coreProperties>
</file>