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</w:t>
      </w:r>
    </w:p>
    <w:p>
      <w:pPr>
        <w:pStyle w:val="Questions"/>
      </w:pPr>
      <w:r>
        <w:t xml:space="preserve">1. JTAOEWMSN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WNHAPTAO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NPAITAC HOJN TSIMH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RLEETTS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TOOONNZACILI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BCATCOO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OLYNOC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ERVSUIV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RHAHS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ELHDEIPASR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TELEEDC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NEELSTTMET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UOSEH FO SREUESGSB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2021-10-11T10:02:15Z</dcterms:created>
  <dcterms:modified xsi:type="dcterms:W3CDTF">2021-10-11T10:02:15Z</dcterms:modified>
</cp:coreProperties>
</file>