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John Smith was saved, the relationship between the two groups improved and they were able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daughter of Chief Powhatan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of England gave the charter to start a new colony in North America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Jamestown colony has ______shaped forts to help defend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did the colonists land in Virginia?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became a cash crop for the colony, which helped Jamestown to grow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the colonists named after their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Permanent English Settlement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Smith's _________ helped convince the colonists not to leave, but gave the colony a chance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harsh winter with little food, some colonists wanted to _______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Indian Chief that lived near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was injured in October 1609 and had to sail back to England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colonists sailed on the Susan Constant, the Godspeed and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2021-10-11T10:02:17Z</dcterms:created>
  <dcterms:modified xsi:type="dcterms:W3CDTF">2021-10-11T10:02:17Z</dcterms:modified>
</cp:coreProperties>
</file>