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Daugher of the powhatan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slaves but worked for 4-7 years under a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Cashcrop that was traded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plant used smoking,chewing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what year was the colony estaished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what season did the starving time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woman brought over to the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Tribe who attacked the settlers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Gadget used to reduced tar entering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time where colonist ate eachother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were the indentured servants promised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married pocahontas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crop produced for commercial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Named of the first indentured survivor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are settlers originaly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colonist resort to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population after the starving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of the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acres were servants promised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Why did protestants leave england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Jamestown</dc:title>
  <dcterms:created xsi:type="dcterms:W3CDTF">2021-10-11T10:00:38Z</dcterms:created>
  <dcterms:modified xsi:type="dcterms:W3CDTF">2021-10-11T10:00:38Z</dcterms:modified>
</cp:coreProperties>
</file>