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was the Roanoke colony set up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Tsenacommacah?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word was carved into a doorpost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call Tisquantum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people of Roanoke focus on instead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Why did so many people die in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battle between the Spanish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the same mistakes as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1609, John left with Pocahontas due to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language do Powhatans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Why did so many people die in Jamestown?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John and Pocahontas were gone, there was a time period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Wahunsenacawh?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Why did so many people die in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Tsenacommacah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name of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rescue Jamestown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English and Natives have by 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they name the new colony Jamestown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took over North America in 1497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</dc:title>
  <dcterms:created xsi:type="dcterms:W3CDTF">2021-10-11T10:00:57Z</dcterms:created>
  <dcterms:modified xsi:type="dcterms:W3CDTF">2021-10-11T10:00:57Z</dcterms:modified>
</cp:coreProperties>
</file>