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"saved" John Smiths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_________ married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tribe did the colonists have a conflict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Pocahontas was the _________ of Powhatan.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colony was made to make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settlers chose Jamestown because of ________ along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colonists were hoping to find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jamestown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Jamestown colonist arrived on ________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month did the english colonists arrive in virginia?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men came to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people who did not work in the colony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people in the colony died because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Virginia company is an English joint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did it take for the colonists to sail from England to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of the colony died because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Bay was Jamestown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________  brought English settlers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 was one of the boats the colonist took to Jamestown.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2021-10-11T10:01:02Z</dcterms:created>
  <dcterms:modified xsi:type="dcterms:W3CDTF">2021-10-11T10:01:02Z</dcterms:modified>
</cp:coreProperties>
</file>