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Jamestown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early plantation owner who developed a better way of raising and curing the tobacco that was grown by the Jamestown colonists.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Subject to popular 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Indian chief and founder of the Powhatan confederacy of tribes in eastern Virginia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group of organisms of the same type living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Continue in existence 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English explorer who helped found the colony at Jamestown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lower house of legislature in colonial Virginia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act of colonizing; the establishment of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name of the Powhatan's Chief Daughter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King of England, 1603-1625, a firm believer in the divine right of kings and enemy of Puritans and Pilgrims.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resides in a new colony or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 of settling a group of people in a new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body of water which Jamestown was situated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member or inhabitant of a colony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former village on the James River in Virginia to the north of Norfolk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Aromatic annual or perennial herbs and shrubs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Disagreeable to the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status of being in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Become resolved, fixed, established, or quiet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commercial exchange of goods and services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Jamestown</dc:title>
  <dcterms:created xsi:type="dcterms:W3CDTF">2021-10-11T10:01:11Z</dcterms:created>
  <dcterms:modified xsi:type="dcterms:W3CDTF">2021-10-11T10:01:11Z</dcterms:modified>
</cp:coreProperties>
</file>