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virginia    </w:t>
      </w:r>
      <w:r>
        <w:t xml:space="preserve">   jamesriver    </w:t>
      </w:r>
      <w:r>
        <w:t xml:space="preserve">   indians    </w:t>
      </w:r>
      <w:r>
        <w:t xml:space="preserve">   settlement    </w:t>
      </w:r>
      <w:r>
        <w:t xml:space="preserve">   trading    </w:t>
      </w:r>
      <w:r>
        <w:t xml:space="preserve">   colonists    </w:t>
      </w:r>
      <w:r>
        <w:t xml:space="preserve">   colony    </w:t>
      </w:r>
      <w:r>
        <w:t xml:space="preserve">   tobacco    </w:t>
      </w:r>
      <w:r>
        <w:t xml:space="preserve">   survive    </w:t>
      </w:r>
      <w:r>
        <w:t xml:space="preserve">   johnsmith    </w:t>
      </w:r>
      <w:r>
        <w:t xml:space="preserve">   leadership    </w:t>
      </w:r>
      <w:r>
        <w:t xml:space="preserve">   powhatan    </w:t>
      </w:r>
      <w:r>
        <w:t xml:space="preserve">   cheif    </w:t>
      </w:r>
      <w:r>
        <w:t xml:space="preserve">   boat    </w:t>
      </w:r>
      <w:r>
        <w:t xml:space="preserve">   fur    </w:t>
      </w:r>
      <w:r>
        <w:t xml:space="preserve">   silver    </w:t>
      </w:r>
      <w:r>
        <w:t xml:space="preserve">   gold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Colony</dc:title>
  <dcterms:created xsi:type="dcterms:W3CDTF">2021-10-11T10:00:26Z</dcterms:created>
  <dcterms:modified xsi:type="dcterms:W3CDTF">2021-10-11T10:00:26Z</dcterms:modified>
</cp:coreProperties>
</file>