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Saved Jamestown by enforcing a new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Saved John Smith's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ownership in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desire for a good or service by people willing to pay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land ruled by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Spanish Fort.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father of Pocahontas, helped save Jamestown.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a way to grow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religious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home or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a good that is offered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crop that people grown to sell.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Crossword Puzzle</dc:title>
  <dcterms:created xsi:type="dcterms:W3CDTF">2021-10-11T10:02:06Z</dcterms:created>
  <dcterms:modified xsi:type="dcterms:W3CDTF">2021-10-11T10:02:06Z</dcterms:modified>
</cp:coreProperties>
</file>