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Smith and Pocahontas helped keep what between the Natives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third attempted colony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to rescue Jamestown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John White have to wait to return to his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people of Roanoke focus on instead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their new leader of Roanoke for their second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decided to let the new settlers starve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the Roanoke colony set up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took over North America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By what time were there only 12% of the people who survived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While John and Pocahontas were gone, there was a time period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1609, John left with Pocahontas due to a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saved again by new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new English settlers capture so the Natives wouldn't attack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to eat dogs, rats, and even human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the Roanoke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did the mosquitoes carry in the area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English and Natives have by 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same mistakes as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build their settlement on for the second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ships did they use to take the settlers to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was carved into a doorpost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 they were running out of food, what did they do to get it without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won the battle between the Spanish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they name the new colony Jamestown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Crossword Puzzle</dc:title>
  <dcterms:created xsi:type="dcterms:W3CDTF">2021-10-11T10:00:33Z</dcterms:created>
  <dcterms:modified xsi:type="dcterms:W3CDTF">2021-10-11T10:00:33Z</dcterms:modified>
</cp:coreProperties>
</file>