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leader of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insects carried diseases that would harm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1606, three ships set sail from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person who gave the Virginia Company power to set up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Pocahontas' real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1619 special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organization that set up the the English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local Native America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gives money to a business hoping to earn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crop raised for sale.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Crossword Puzzle</dc:title>
  <dcterms:created xsi:type="dcterms:W3CDTF">2021-10-11T10:02:10Z</dcterms:created>
  <dcterms:modified xsi:type="dcterms:W3CDTF">2021-10-11T10:02:10Z</dcterms:modified>
</cp:coreProperties>
</file>