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Jamestown established before or after the Pilgrims arrived in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local Native Americans called that lived near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saved again by new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Which was a ship used by the original Jamestown settlers?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Why did they name the new colony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Jamestown was the capital of this English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Smith and Pocahontas helped keep what between the Natives and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 John and Pocahontas were gone, there was a time period called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English and Natives have by 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they were running out of food, what did they do to get it without working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did they build their settlement on for the second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decided to let the new settlers starve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to eat dogs, rats, and even human corpses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third attempted colony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were part of the original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did the mosquitoes carry in the area of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new English settlers capture so the Natives wouldn't attack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By what time were there only 12% of the people who survived 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Crossword Puzzle</dc:title>
  <dcterms:created xsi:type="dcterms:W3CDTF">2021-10-11T10:01:04Z</dcterms:created>
  <dcterms:modified xsi:type="dcterms:W3CDTF">2021-10-11T10:01:04Z</dcterms:modified>
</cp:coreProperties>
</file>