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 Field Trip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colony    </w:t>
      </w:r>
      <w:r>
        <w:t xml:space="preserve">   raw materials    </w:t>
      </w:r>
      <w:r>
        <w:t xml:space="preserve">   settlers    </w:t>
      </w:r>
      <w:r>
        <w:t xml:space="preserve">   James River    </w:t>
      </w:r>
      <w:r>
        <w:t xml:space="preserve">   English    </w:t>
      </w:r>
      <w:r>
        <w:t xml:space="preserve">   economic    </w:t>
      </w:r>
      <w:r>
        <w:t xml:space="preserve">   power    </w:t>
      </w:r>
      <w:r>
        <w:t xml:space="preserve">   colonization    </w:t>
      </w:r>
      <w:r>
        <w:t xml:space="preserve">   hardships    </w:t>
      </w:r>
      <w:r>
        <w:t xml:space="preserve">   longhouse    </w:t>
      </w:r>
      <w:r>
        <w:t xml:space="preserve">   ships    </w:t>
      </w:r>
      <w:r>
        <w:t xml:space="preserve">   settlement    </w:t>
      </w:r>
      <w:r>
        <w:t xml:space="preserve">   King James I    </w:t>
      </w:r>
      <w:r>
        <w:t xml:space="preserve">   charter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Field Trip Word Search</dc:title>
  <dcterms:created xsi:type="dcterms:W3CDTF">2021-10-11T10:01:20Z</dcterms:created>
  <dcterms:modified xsi:type="dcterms:W3CDTF">2021-10-11T10:01:20Z</dcterms:modified>
</cp:coreProperties>
</file>