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that 104 men and boys dropped anchor at Jamestown Island to establish a new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arrived from England with supplies and new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with the natives, little fresh water, starvation, diseases, lack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reason settlement of Jamestown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Settled in marshy water, spent time looking for gold and silver, not enough farmers brought along, not working together, drinking brackish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settlers who were wealthy and refused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he left the colony due to an injury, the colony had no strong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works for someone for 7 years before earning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Jamestown settlers feared attacks from this aggressive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"golden Weed" or "cash crop" in Jamestown that was a source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site where the 3 ships landed in April,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created a sweeter, better tasting tobacco that was in great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 established in 1619 and was the first representative government in the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riches like gold and silver, to find the NW Passage,and to send raw materials back to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of wealthy men who wanted to start a colony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Captain/Commander of the 3 ships that left England in 1606 headed to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reason settlement of Jamestown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Sir Thomas Gates saw at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of "food shortages plagued"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of Powhatan who took over when Powhatan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time the 3 ships sailed from England to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numbers of women began arriving in Virginia to become planters'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 of the first legislative assembly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of suffering, death, and disease in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year saw the arrival of African Americans who were indentured as servants to work on tobacco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crop that saved Jamestown</w:t>
            </w:r>
          </w:p>
        </w:tc>
      </w:tr>
    </w:tbl>
    <w:p>
      <w:pPr>
        <w:pStyle w:val="WordBankLarge"/>
      </w:pPr>
      <w:r>
        <w:t xml:space="preserve">   Virginia Company of London    </w:t>
      </w:r>
      <w:r>
        <w:t xml:space="preserve">   WInter of 1609-1610    </w:t>
      </w:r>
      <w:r>
        <w:t xml:space="preserve">   tobacco    </w:t>
      </w:r>
      <w:r>
        <w:t xml:space="preserve">   bothered or annoyed    </w:t>
      </w:r>
      <w:r>
        <w:t xml:space="preserve">   skeleton-like survivors    </w:t>
      </w:r>
      <w:r>
        <w:t xml:space="preserve">   Lord De La Warr    </w:t>
      </w:r>
      <w:r>
        <w:t xml:space="preserve">   1619    </w:t>
      </w:r>
      <w:r>
        <w:t xml:space="preserve">   indentured servant    </w:t>
      </w:r>
      <w:r>
        <w:t xml:space="preserve">   May 14, 1607    </w:t>
      </w:r>
      <w:r>
        <w:t xml:space="preserve">   Opechancanough    </w:t>
      </w:r>
      <w:r>
        <w:t xml:space="preserve">   Cape Henry    </w:t>
      </w:r>
      <w:r>
        <w:t xml:space="preserve">   Captain Christopher Newport    </w:t>
      </w:r>
      <w:r>
        <w:t xml:space="preserve">   About 5 months (144 days)    </w:t>
      </w:r>
      <w:r>
        <w:t xml:space="preserve">   1620    </w:t>
      </w:r>
      <w:r>
        <w:t xml:space="preserve">   John Rolfe    </w:t>
      </w:r>
      <w:r>
        <w:t xml:space="preserve">   Tobacco    </w:t>
      </w:r>
      <w:r>
        <w:t xml:space="preserve">   1619    </w:t>
      </w:r>
      <w:r>
        <w:t xml:space="preserve">   House of Burgesses    </w:t>
      </w:r>
      <w:r>
        <w:t xml:space="preserve">   3 Reasons for going to Jamestown    </w:t>
      </w:r>
      <w:r>
        <w:t xml:space="preserve">   Spain    </w:t>
      </w:r>
      <w:r>
        <w:t xml:space="preserve">   Gentlemen    </w:t>
      </w:r>
      <w:r>
        <w:t xml:space="preserve">   John Smith    </w:t>
      </w:r>
      <w:r>
        <w:t xml:space="preserve">   challenges    </w:t>
      </w:r>
      <w:r>
        <w:t xml:space="preserve">   mistakes    </w:t>
      </w:r>
      <w:r>
        <w:t xml:space="preserve">   peninsula    </w:t>
      </w:r>
      <w:r>
        <w:t xml:space="preserve">   deep water anchorage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Study</dc:title>
  <dcterms:created xsi:type="dcterms:W3CDTF">2021-10-11T10:01:29Z</dcterms:created>
  <dcterms:modified xsi:type="dcterms:W3CDTF">2021-10-11T10:01:29Z</dcterms:modified>
</cp:coreProperties>
</file>