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builder who uses stone and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dry weather with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a ship to go 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small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great in size,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become infected or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project that is difficult or risky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of a person's birth or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Limbs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provides money for an enterprise and expects to make money in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Vocabulary</dc:title>
  <dcterms:created xsi:type="dcterms:W3CDTF">2021-10-11T10:00:55Z</dcterms:created>
  <dcterms:modified xsi:type="dcterms:W3CDTF">2021-10-11T10:00:55Z</dcterms:modified>
</cp:coreProperties>
</file>