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John Rolfe    </w:t>
      </w:r>
      <w:r>
        <w:t xml:space="preserve">   Pocahontas    </w:t>
      </w:r>
      <w:r>
        <w:t xml:space="preserve">   Powhatan Tribe    </w:t>
      </w:r>
      <w:r>
        <w:t xml:space="preserve">   John Smith    </w:t>
      </w:r>
      <w:r>
        <w:t xml:space="preserve">   Charter Colony    </w:t>
      </w:r>
      <w:r>
        <w:t xml:space="preserve">   Royal Colony    </w:t>
      </w:r>
      <w:r>
        <w:t xml:space="preserve">   Proprietary Colony    </w:t>
      </w:r>
      <w:r>
        <w:t xml:space="preserve">   Indentured Servants    </w:t>
      </w:r>
      <w:r>
        <w:t xml:space="preserve">   1619    </w:t>
      </w:r>
      <w:r>
        <w:t xml:space="preserve">   The Starving Time    </w:t>
      </w:r>
      <w:r>
        <w:t xml:space="preserve">   Tobacco    </w:t>
      </w:r>
      <w:r>
        <w:t xml:space="preserve">   No Work No Food    </w:t>
      </w:r>
      <w:r>
        <w:t xml:space="preserve">   Gold    </w:t>
      </w:r>
      <w:r>
        <w:t xml:space="preserve">   Northwest Passage    </w:t>
      </w:r>
      <w:r>
        <w:t xml:space="preserve">   Chesapeake Bay    </w:t>
      </w:r>
      <w:r>
        <w:t xml:space="preserve">   Charter    </w:t>
      </w:r>
      <w:r>
        <w:t xml:space="preserve">   Joint Stock Company    </w:t>
      </w:r>
      <w:r>
        <w:t xml:space="preserve">   King james 1    </w:t>
      </w:r>
      <w:r>
        <w:t xml:space="preserve">   Jamestown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Word Puzzle</dc:title>
  <dcterms:created xsi:type="dcterms:W3CDTF">2021-10-11T10:01:15Z</dcterms:created>
  <dcterms:modified xsi:type="dcterms:W3CDTF">2021-10-11T10:01:15Z</dcterms:modified>
</cp:coreProperties>
</file>