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Jamestown Word Scramble Puzzle </w:t>
      </w:r>
    </w:p>
    <w:p>
      <w:pPr>
        <w:pStyle w:val="Questions"/>
      </w:pPr>
      <w:r>
        <w:t xml:space="preserve">1. AEWTNSMOJ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NOOSAPAHCT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JHON HSITM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ASVINTARTO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GVIARIIN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NDELAGN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AEKHCAPEES ABY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OANPTAWH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OHNJ EFROL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OOATCBC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YLNOCO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OUHES OF SGBEUSERS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Jamestown     </w:t>
      </w:r>
      <w:r>
        <w:t xml:space="preserve">   Pocahontas    </w:t>
      </w:r>
      <w:r>
        <w:t xml:space="preserve">   John Smith     </w:t>
      </w:r>
      <w:r>
        <w:t xml:space="preserve">   Starvation     </w:t>
      </w:r>
      <w:r>
        <w:t xml:space="preserve">   Virginia    </w:t>
      </w:r>
      <w:r>
        <w:t xml:space="preserve">   England    </w:t>
      </w:r>
      <w:r>
        <w:t xml:space="preserve">   Chesapeake Bay     </w:t>
      </w:r>
      <w:r>
        <w:t xml:space="preserve">   Powhatan    </w:t>
      </w:r>
      <w:r>
        <w:t xml:space="preserve">   John Rolfe     </w:t>
      </w:r>
      <w:r>
        <w:t xml:space="preserve">   Tobacco    </w:t>
      </w:r>
      <w:r>
        <w:t xml:space="preserve">   Colony    </w:t>
      </w:r>
      <w:r>
        <w:t xml:space="preserve">   House of Burgesses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 Word Scramble Puzzle </dc:title>
  <dcterms:created xsi:type="dcterms:W3CDTF">2021-10-11T10:01:39Z</dcterms:created>
  <dcterms:modified xsi:type="dcterms:W3CDTF">2021-10-11T10:01:39Z</dcterms:modified>
</cp:coreProperties>
</file>