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Jamestown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Company    </w:t>
      </w:r>
      <w:r>
        <w:t xml:space="preserve">   New World    </w:t>
      </w:r>
      <w:r>
        <w:t xml:space="preserve">   Colony    </w:t>
      </w:r>
      <w:r>
        <w:t xml:space="preserve">   London    </w:t>
      </w:r>
      <w:r>
        <w:t xml:space="preserve">   Virginia    </w:t>
      </w:r>
      <w:r>
        <w:t xml:space="preserve">   John Rolfe    </w:t>
      </w:r>
      <w:r>
        <w:t xml:space="preserve">   Roanoke    </w:t>
      </w:r>
      <w:r>
        <w:t xml:space="preserve">   John smith    </w:t>
      </w:r>
      <w:r>
        <w:t xml:space="preserve">   James river    </w:t>
      </w:r>
      <w:r>
        <w:t xml:space="preserve">   Jamestown    </w:t>
      </w:r>
      <w:r>
        <w:t xml:space="preserve">   Pocahontas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Word Search</dc:title>
  <dcterms:created xsi:type="dcterms:W3CDTF">2021-10-11T10:01:41Z</dcterms:created>
  <dcterms:modified xsi:type="dcterms:W3CDTF">2021-10-11T10:01:41Z</dcterms:modified>
</cp:coreProperties>
</file>