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and Plymouth</w:t>
      </w:r>
    </w:p>
    <w:p>
      <w:pPr>
        <w:pStyle w:val="Questions"/>
      </w:pPr>
      <w:r>
        <w:t xml:space="preserve">1. OACPAHSNTO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ANOWEMTSJ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TLMPHOYU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OJHN MTIHS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NTHAAWOP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NIGIIARV CNOMAYP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UEOHS OF ESSSGBUER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CTREID CAODEYMCR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PASNIRUT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YOLMFERAW MCCTPAO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and Plymouth</dc:title>
  <dcterms:created xsi:type="dcterms:W3CDTF">2021-10-11T10:01:46Z</dcterms:created>
  <dcterms:modified xsi:type="dcterms:W3CDTF">2021-10-11T10:01:46Z</dcterms:modified>
</cp:coreProperties>
</file>