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North America    </w:t>
      </w:r>
      <w:r>
        <w:t xml:space="preserve">   Pocahontas    </w:t>
      </w:r>
      <w:r>
        <w:t xml:space="preserve">   King James I    </w:t>
      </w:r>
      <w:r>
        <w:t xml:space="preserve">   CaptainNewport    </w:t>
      </w:r>
      <w:r>
        <w:t xml:space="preserve">   Godspeed    </w:t>
      </w:r>
      <w:r>
        <w:t xml:space="preserve">   Malaria    </w:t>
      </w:r>
      <w:r>
        <w:t xml:space="preserve">   Indians    </w:t>
      </w:r>
      <w:r>
        <w:t xml:space="preserve">   Virginia    </w:t>
      </w:r>
      <w:r>
        <w:t xml:space="preserve">   JohnSmith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2021-10-11T10:01:15Z</dcterms:created>
  <dcterms:modified xsi:type="dcterms:W3CDTF">2021-10-11T10:01:15Z</dcterms:modified>
</cp:coreProperties>
</file>