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Jamestown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settler in or inhabitant of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England settlement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exchanging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Also known as a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of growing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assumed presidency in 1609, but he was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Also known as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Suffering from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key food crop  for the native Americans and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filled with primitive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daughter of Wahunsenacawh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quote”He that will not work shall not eat.”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colonist traded  this material  to get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 where Jamestown was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native American tribe indigenous to Virginia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It was a joint stock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the biggest cash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middle class and also describe as a civilized,  educated, sensitive, or well-mannered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disease that infected the Jamestown water</w:t>
            </w:r>
          </w:p>
        </w:tc>
      </w:tr>
    </w:tbl>
    <w:p>
      <w:pPr>
        <w:pStyle w:val="WordBankMedium"/>
      </w:pPr>
      <w:r>
        <w:t xml:space="preserve">   Jamestown    </w:t>
      </w:r>
      <w:r>
        <w:t xml:space="preserve">   tribe    </w:t>
      </w:r>
      <w:r>
        <w:t xml:space="preserve">   Pocahontas     </w:t>
      </w:r>
      <w:r>
        <w:t xml:space="preserve">    VirginaCompony    </w:t>
      </w:r>
      <w:r>
        <w:t xml:space="preserve">   men    </w:t>
      </w:r>
      <w:r>
        <w:t xml:space="preserve">   JohnSmith     </w:t>
      </w:r>
      <w:r>
        <w:t xml:space="preserve">   Gentleman    </w:t>
      </w:r>
      <w:r>
        <w:t xml:space="preserve">   GeorgePercy     </w:t>
      </w:r>
      <w:r>
        <w:t xml:space="preserve">   Tobacco    </w:t>
      </w:r>
      <w:r>
        <w:t xml:space="preserve">   Trading    </w:t>
      </w:r>
      <w:r>
        <w:t xml:space="preserve">   Powhatan    </w:t>
      </w:r>
      <w:r>
        <w:t xml:space="preserve">   corn    </w:t>
      </w:r>
      <w:r>
        <w:t xml:space="preserve">   Colonist    </w:t>
      </w:r>
      <w:r>
        <w:t xml:space="preserve">   Copper    </w:t>
      </w:r>
      <w:r>
        <w:t xml:space="preserve">   Disease     </w:t>
      </w:r>
      <w:r>
        <w:t xml:space="preserve">   Agriculture    </w:t>
      </w:r>
      <w:r>
        <w:t xml:space="preserve">   Starvation    </w:t>
      </w:r>
      <w:r>
        <w:t xml:space="preserve">   Water    </w:t>
      </w:r>
      <w:r>
        <w:t xml:space="preserve">   Ecoli     </w:t>
      </w:r>
      <w:r>
        <w:t xml:space="preserve">   Tidewater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colony</dc:title>
  <dcterms:created xsi:type="dcterms:W3CDTF">2021-10-11T10:01:06Z</dcterms:created>
  <dcterms:modified xsi:type="dcterms:W3CDTF">2021-10-11T10:01:06Z</dcterms:modified>
</cp:coreProperties>
</file>