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p>
      <w:pPr>
        <w:pStyle w:val="Questions"/>
      </w:pPr>
      <w:r>
        <w:t xml:space="preserve">1. IAIVRIGN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ESKHEPCAEA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AACTINP ONHJ STIHM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APAHWTNO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HSNOOTCAAP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HNOJ LRFEO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DESAEIS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ASMEJ OFTR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NIGK AJSEM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EHRCATR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RVGATINS IEMT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SA'BONC LLEOIBNER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RAVSYEL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OACOTBC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LASNID FO BRUMDEA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ISR TOMHSA EAGST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OGERGE YEPRC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EAS UNEVETR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ADINNSI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ROPHTIERHCS ONWRTPE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MABROLWEOHT ONSGLOD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ROREVGNO THSAOM TWSE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DLOR DE LA RWAR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CGOAHHCAPNUNOE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2021-10-11T10:01:20Z</dcterms:created>
  <dcterms:modified xsi:type="dcterms:W3CDTF">2021-10-11T10:01:20Z</dcterms:modified>
</cp:coreProperties>
</file>