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Indian who taught the pilgrims how to grow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American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of Burgesses was the first step toward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Democracy us a kind of government in which the people have a say in their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settlement in one country that is owned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Smith made _____________ with America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colonist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make trips for religious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Pilgrims invited Indians to the first ____________ to say thank you for helping them learn to farm.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 chosen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company that ran the colonies let colonist share in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allowed woman to own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that the pilgrims would work together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live in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English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Smith made colonist hunt for food and plant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2021-10-11T10:01:22Z</dcterms:created>
  <dcterms:modified xsi:type="dcterms:W3CDTF">2021-10-11T10:01:22Z</dcterms:modified>
</cp:coreProperties>
</file>