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Gentlemen    </w:t>
      </w:r>
      <w:r>
        <w:t xml:space="preserve">   Virginia    </w:t>
      </w:r>
      <w:r>
        <w:t xml:space="preserve">   Indians    </w:t>
      </w:r>
      <w:r>
        <w:t xml:space="preserve">   Chesapeake Bay    </w:t>
      </w:r>
      <w:r>
        <w:t xml:space="preserve">   Trading    </w:t>
      </w:r>
      <w:r>
        <w:t xml:space="preserve">   Pocahontas    </w:t>
      </w:r>
      <w:r>
        <w:t xml:space="preserve">   Algonquian    </w:t>
      </w:r>
      <w:r>
        <w:t xml:space="preserve">   Discovery    </w:t>
      </w:r>
      <w:r>
        <w:t xml:space="preserve">   Susan Constant    </w:t>
      </w:r>
      <w:r>
        <w:t xml:space="preserve">   Godspeed    </w:t>
      </w:r>
      <w:r>
        <w:t xml:space="preserve">   John Smith    </w:t>
      </w:r>
      <w:r>
        <w:t xml:space="preserve">   James River    </w:t>
      </w:r>
      <w:r>
        <w:t xml:space="preserve">   Colonists    </w:t>
      </w:r>
      <w:r>
        <w:t xml:space="preserve">   Powhatan    </w:t>
      </w:r>
      <w:r>
        <w:t xml:space="preserve">   Jamestown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</dc:title>
  <dcterms:created xsi:type="dcterms:W3CDTF">2021-10-11T10:01:25Z</dcterms:created>
  <dcterms:modified xsi:type="dcterms:W3CDTF">2021-10-11T10:01:25Z</dcterms:modified>
</cp:coreProperties>
</file>