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ships    </w:t>
      </w:r>
      <w:r>
        <w:t xml:space="preserve">   power    </w:t>
      </w:r>
      <w:r>
        <w:t xml:space="preserve">   gold    </w:t>
      </w:r>
      <w:r>
        <w:t xml:space="preserve">   survival    </w:t>
      </w:r>
      <w:r>
        <w:t xml:space="preserve">   peninsula    </w:t>
      </w:r>
      <w:r>
        <w:t xml:space="preserve">   colony    </w:t>
      </w:r>
      <w:r>
        <w:t xml:space="preserve">   tobacco    </w:t>
      </w:r>
      <w:r>
        <w:t xml:space="preserve">   Powhatans    </w:t>
      </w:r>
      <w:r>
        <w:t xml:space="preserve">   Pocahontas    </w:t>
      </w:r>
      <w:r>
        <w:t xml:space="preserve">   starvation    </w:t>
      </w:r>
      <w:r>
        <w:t xml:space="preserve">   disease    </w:t>
      </w:r>
      <w:r>
        <w:t xml:space="preserve">   food    </w:t>
      </w:r>
      <w:r>
        <w:t xml:space="preserve">   trade    </w:t>
      </w:r>
      <w:r>
        <w:t xml:space="preserve">   settlement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2021-10-11T10:01:41Z</dcterms:created>
  <dcterms:modified xsi:type="dcterms:W3CDTF">2021-10-11T10:01:41Z</dcterms:modified>
</cp:coreProperties>
</file>