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settlement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chartered    </w:t>
      </w:r>
      <w:r>
        <w:t xml:space="preserve">   colony    </w:t>
      </w:r>
      <w:r>
        <w:t xml:space="preserve">   disease    </w:t>
      </w:r>
      <w:r>
        <w:t xml:space="preserve">   English    </w:t>
      </w:r>
      <w:r>
        <w:t xml:space="preserve">   export    </w:t>
      </w:r>
      <w:r>
        <w:t xml:space="preserve">   Godspeed    </w:t>
      </w:r>
      <w:r>
        <w:t xml:space="preserve">   hungry    </w:t>
      </w:r>
      <w:r>
        <w:t xml:space="preserve">   Jamestown    </w:t>
      </w:r>
      <w:r>
        <w:t xml:space="preserve">   mosquitoes    </w:t>
      </w:r>
      <w:r>
        <w:t xml:space="preserve">   nation    </w:t>
      </w:r>
      <w:r>
        <w:t xml:space="preserve">   Pocahontas    </w:t>
      </w:r>
      <w:r>
        <w:t xml:space="preserve">   Rolfe    </w:t>
      </w:r>
      <w:r>
        <w:t xml:space="preserve">   settlement    </w:t>
      </w:r>
      <w:r>
        <w:t xml:space="preserve">   settler    </w:t>
      </w:r>
      <w:r>
        <w:t xml:space="preserve">   Smith    </w:t>
      </w:r>
      <w:r>
        <w:t xml:space="preserve">   starvation    </w:t>
      </w:r>
      <w:r>
        <w:t xml:space="preserve">   tobacco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settlement wordsearch</dc:title>
  <dcterms:created xsi:type="dcterms:W3CDTF">2021-10-11T10:00:52Z</dcterms:created>
  <dcterms:modified xsi:type="dcterms:W3CDTF">2021-10-11T10:00:52Z</dcterms:modified>
</cp:coreProperties>
</file>