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Jamie &amp; Alan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Alan's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Jamie's maid of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Alan &amp; Jamie got married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common interest do Alan &amp; Jamie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Alan &amp; Jamie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Alan's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Alan propose?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Jamie say when Alan asked her to marry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does Alan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Jamie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Jamie's favorite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Alan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Jamie's new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Alan &amp; Jamie plan to go on their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Jamie's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does Jamie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did Alan play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Alan's best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Alan's favorite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groom?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Jamie &amp; Alan</dc:title>
  <dcterms:created xsi:type="dcterms:W3CDTF">2021-10-11T10:01:55Z</dcterms:created>
  <dcterms:modified xsi:type="dcterms:W3CDTF">2021-10-11T10:01:55Z</dcterms:modified>
</cp:coreProperties>
</file>