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Jamison 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Sheri    </w:t>
      </w:r>
      <w:r>
        <w:t xml:space="preserve">   Darrell stanley    </w:t>
      </w:r>
      <w:r>
        <w:t xml:space="preserve">   Lavelle    </w:t>
      </w:r>
      <w:r>
        <w:t xml:space="preserve">   Bubba    </w:t>
      </w:r>
      <w:r>
        <w:t xml:space="preserve">   Thelma Lou    </w:t>
      </w:r>
      <w:r>
        <w:t xml:space="preserve">   Jerimiah    </w:t>
      </w:r>
      <w:r>
        <w:t xml:space="preserve">   James Jamison    </w:t>
      </w:r>
      <w:r>
        <w:t xml:space="preserve">   Martha Jamison    </w:t>
      </w:r>
      <w:r>
        <w:t xml:space="preserve">   Velma Jean    </w:t>
      </w:r>
      <w:r>
        <w:t xml:space="preserve">   Mary Louise    </w:t>
      </w:r>
      <w:r>
        <w:t xml:space="preserve">   Ruthell    </w:t>
      </w:r>
      <w:r>
        <w:t xml:space="preserve">   Baby Clark    </w:t>
      </w:r>
      <w:r>
        <w:t xml:space="preserve">   Baby J    </w:t>
      </w:r>
      <w:r>
        <w:t xml:space="preserve">   Bobo    </w:t>
      </w:r>
      <w:r>
        <w:t xml:space="preserve">   Boss    </w:t>
      </w:r>
      <w:r>
        <w:t xml:space="preserve">   Buddy    </w:t>
      </w:r>
      <w:r>
        <w:t xml:space="preserve">   Caleb    </w:t>
      </w:r>
      <w:r>
        <w:t xml:space="preserve">   Clark    </w:t>
      </w:r>
      <w:r>
        <w:t xml:space="preserve">   Clifford    </w:t>
      </w:r>
      <w:r>
        <w:t xml:space="preserve">   Darrell    </w:t>
      </w:r>
      <w:r>
        <w:t xml:space="preserve">   Debra    </w:t>
      </w:r>
      <w:r>
        <w:t xml:space="preserve">   Diane    </w:t>
      </w:r>
      <w:r>
        <w:t xml:space="preserve">   DJ    </w:t>
      </w:r>
      <w:r>
        <w:t xml:space="preserve">   Everette    </w:t>
      </w:r>
      <w:r>
        <w:t xml:space="preserve">   Henry Fox    </w:t>
      </w:r>
      <w:r>
        <w:t xml:space="preserve">   Jessica    </w:t>
      </w:r>
      <w:r>
        <w:t xml:space="preserve">   Josh    </w:t>
      </w:r>
      <w:r>
        <w:t xml:space="preserve">   Jotycie    </w:t>
      </w:r>
      <w:r>
        <w:t xml:space="preserve">   Journey    </w:t>
      </w:r>
      <w:r>
        <w:t xml:space="preserve">   Kevin Jr    </w:t>
      </w:r>
      <w:r>
        <w:t xml:space="preserve">   kim    </w:t>
      </w:r>
      <w:r>
        <w:t xml:space="preserve">   Kim Owens    </w:t>
      </w:r>
      <w:r>
        <w:t xml:space="preserve">   Kimbery    </w:t>
      </w:r>
      <w:r>
        <w:t xml:space="preserve">   Lafayette    </w:t>
      </w:r>
      <w:r>
        <w:t xml:space="preserve">   Lashone    </w:t>
      </w:r>
      <w:r>
        <w:t xml:space="preserve">   Leaky    </w:t>
      </w:r>
      <w:r>
        <w:t xml:space="preserve">   Leslie Jean    </w:t>
      </w:r>
      <w:r>
        <w:t xml:space="preserve">   Lil Joe    </w:t>
      </w:r>
      <w:r>
        <w:t xml:space="preserve">   Lil Kitty    </w:t>
      </w:r>
      <w:r>
        <w:t xml:space="preserve">   Lil Punchie    </w:t>
      </w:r>
      <w:r>
        <w:t xml:space="preserve">   Lil Tony    </w:t>
      </w:r>
      <w:r>
        <w:t xml:space="preserve">   Marquita    </w:t>
      </w:r>
      <w:r>
        <w:t xml:space="preserve">   Martha    </w:t>
      </w:r>
      <w:r>
        <w:t xml:space="preserve">   MeMe    </w:t>
      </w:r>
      <w:r>
        <w:t xml:space="preserve">   Michael D    </w:t>
      </w:r>
      <w:r>
        <w:t xml:space="preserve">   Monica Lynn    </w:t>
      </w:r>
      <w:r>
        <w:t xml:space="preserve">   Ophilia    </w:t>
      </w:r>
      <w:r>
        <w:t xml:space="preserve">   Pooh Bear    </w:t>
      </w:r>
      <w:r>
        <w:t xml:space="preserve">   Poppa    </w:t>
      </w:r>
      <w:r>
        <w:t xml:space="preserve">   Punchie    </w:t>
      </w:r>
      <w:r>
        <w:t xml:space="preserve">   Rhonda    </w:t>
      </w:r>
      <w:r>
        <w:t xml:space="preserve">   Robin    </w:t>
      </w:r>
      <w:r>
        <w:t xml:space="preserve">   Tannie    </w:t>
      </w:r>
      <w:r>
        <w:t xml:space="preserve">   Teanna    </w:t>
      </w:r>
      <w:r>
        <w:t xml:space="preserve">   Timonica    </w:t>
      </w:r>
      <w:r>
        <w:t xml:space="preserve">   Tomandre    </w:t>
      </w:r>
      <w:r>
        <w:t xml:space="preserve">   Tracie    </w:t>
      </w:r>
      <w:r>
        <w:t xml:space="preserve">   Vette    </w:t>
      </w:r>
      <w:r>
        <w:t xml:space="preserve">   Virgina    </w:t>
      </w:r>
      <w:r>
        <w:t xml:space="preserve">   Yalonda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Jamison Family Members</dc:title>
  <dcterms:created xsi:type="dcterms:W3CDTF">2021-10-11T10:01:44Z</dcterms:created>
  <dcterms:modified xsi:type="dcterms:W3CDTF">2021-10-11T10:01:44Z</dcterms:modified>
</cp:coreProperties>
</file>