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Hobb2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Hobb3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Hobb7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Fam1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Spouse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Fam2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Hobb8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Hobb4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Wed</w:t>
            </w:r>
          </w:p>
        </w:tc>
      </w:tr>
    </w:tbl>
    <w:p>
      <w:pPr>
        <w:pStyle w:val="WordBankMedium"/>
      </w:pPr>
      <w:r>
        <w:t xml:space="preserve">   Jan    </w:t>
      </w:r>
      <w:r>
        <w:t xml:space="preserve">   Mark    </w:t>
      </w:r>
      <w:r>
        <w:t xml:space="preserve">   Charlotte    </w:t>
      </w:r>
      <w:r>
        <w:t xml:space="preserve">   Matthew    </w:t>
      </w:r>
      <w:r>
        <w:t xml:space="preserve">   Painting    </w:t>
      </w:r>
      <w:r>
        <w:t xml:space="preserve">   Cycling    </w:t>
      </w:r>
      <w:r>
        <w:t xml:space="preserve">   Homemaking    </w:t>
      </w:r>
      <w:r>
        <w:t xml:space="preserve">   Baking     </w:t>
      </w:r>
      <w:r>
        <w:t xml:space="preserve">   Family    </w:t>
      </w:r>
      <w:r>
        <w:t xml:space="preserve">   Travel     </w:t>
      </w:r>
      <w:r>
        <w:t xml:space="preserve">   Choir    </w:t>
      </w:r>
      <w:r>
        <w:t xml:space="preserve">   Gardening     </w:t>
      </w:r>
      <w:r>
        <w:t xml:space="preserve">   Wildlife    </w:t>
      </w:r>
      <w:r>
        <w:t xml:space="preserve">   Love    </w:t>
      </w:r>
      <w:r>
        <w:t xml:space="preserve">   Wine    </w:t>
      </w:r>
      <w:r>
        <w:t xml:space="preserve">   Walking    </w:t>
      </w:r>
      <w:r>
        <w:t xml:space="preserve">   Husband    </w:t>
      </w:r>
      <w:r>
        <w:t xml:space="preserve">   Wife    </w:t>
      </w:r>
      <w:r>
        <w:t xml:space="preserve">   Mother    </w:t>
      </w:r>
      <w:r>
        <w:t xml:space="preserve">   Father     </w:t>
      </w:r>
      <w:r>
        <w:t xml:space="preserve">   Nulands    </w:t>
      </w:r>
      <w:r>
        <w:t xml:space="preserve">   Reading    </w:t>
      </w:r>
      <w:r>
        <w:t xml:space="preserve">   Marriage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</dc:title>
  <dcterms:created xsi:type="dcterms:W3CDTF">2021-10-11T10:01:40Z</dcterms:created>
  <dcterms:modified xsi:type="dcterms:W3CDTF">2021-10-11T10:01:40Z</dcterms:modified>
</cp:coreProperties>
</file>