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Jan 17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understand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Personality trait.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calm someone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again.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Calm. Easily teachable</w:t>
            </w:r>
          </w:p>
        </w:tc>
      </w:tr>
    </w:tbl>
    <w:p>
      <w:pPr>
        <w:pStyle w:val="WordBankMedium"/>
      </w:pPr>
      <w:r>
        <w:t xml:space="preserve">   pacify    </w:t>
      </w:r>
      <w:r>
        <w:t xml:space="preserve">   marred    </w:t>
      </w:r>
      <w:r>
        <w:t xml:space="preserve">   squander    </w:t>
      </w:r>
      <w:r>
        <w:t xml:space="preserve">   charisma    </w:t>
      </w:r>
      <w:r>
        <w:t xml:space="preserve">   placate    </w:t>
      </w:r>
      <w:r>
        <w:t xml:space="preserve">   daunt    </w:t>
      </w:r>
      <w:r>
        <w:t xml:space="preserve">   lucid    </w:t>
      </w:r>
      <w:r>
        <w:t xml:space="preserve">   docile    </w:t>
      </w:r>
      <w:r>
        <w:t xml:space="preserve">   impartial    </w:t>
      </w:r>
      <w:r>
        <w:t xml:space="preserve">   reiterate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17 2018</dc:title>
  <dcterms:created xsi:type="dcterms:W3CDTF">2021-10-11T10:01:24Z</dcterms:created>
  <dcterms:modified xsi:type="dcterms:W3CDTF">2021-10-11T10:01:24Z</dcterms:modified>
</cp:coreProperties>
</file>