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 20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Steep and rugged; rough and uneven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cooking process that takes the color out by boiling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Carefully, in a way to avoid problems or dangers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Dull; boring or plain; tasteless or lacking taste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small, narrow opening; crack; crevice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act or work clumsily and awkwardly, mishandle, botch, mess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of slight, sharp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meal prepared for many guests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Move, shift,change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severe snowstorm with high winds</w:t>
            </w:r>
          </w:p>
        </w:tc>
      </w:tr>
    </w:tbl>
    <w:p>
      <w:pPr>
        <w:pStyle w:val="WordBankLarge"/>
      </w:pPr>
      <w:r>
        <w:t xml:space="preserve">   Banquet    </w:t>
      </w:r>
      <w:r>
        <w:t xml:space="preserve">   Blanched    </w:t>
      </w:r>
      <w:r>
        <w:t xml:space="preserve">   Bland    </w:t>
      </w:r>
      <w:r>
        <w:t xml:space="preserve">   Blizzard    </w:t>
      </w:r>
      <w:r>
        <w:t xml:space="preserve">   Budge    </w:t>
      </w:r>
      <w:r>
        <w:t xml:space="preserve">   Bungle    </w:t>
      </w:r>
      <w:r>
        <w:t xml:space="preserve">   Cautiously    </w:t>
      </w:r>
      <w:r>
        <w:t xml:space="preserve">   Craggy    </w:t>
      </w:r>
      <w:r>
        <w:t xml:space="preserve">   Crackling    </w:t>
      </w:r>
      <w:r>
        <w:t xml:space="preserve">   Cranny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 20 Vocabulary </dc:title>
  <dcterms:created xsi:type="dcterms:W3CDTF">2021-10-11T10:02:02Z</dcterms:created>
  <dcterms:modified xsi:type="dcterms:W3CDTF">2021-10-11T10:02:02Z</dcterms:modified>
</cp:coreProperties>
</file>