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 Amos Comenius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experiences    </w:t>
      </w:r>
      <w:r>
        <w:t xml:space="preserve">   emotional    </w:t>
      </w:r>
      <w:r>
        <w:t xml:space="preserve">   philosophy    </w:t>
      </w:r>
      <w:r>
        <w:t xml:space="preserve">   century    </w:t>
      </w:r>
      <w:r>
        <w:t xml:space="preserve">   amsterdam    </w:t>
      </w:r>
      <w:r>
        <w:t xml:space="preserve">   moravia    </w:t>
      </w:r>
      <w:r>
        <w:t xml:space="preserve">   knowledge    </w:t>
      </w:r>
      <w:r>
        <w:t xml:space="preserve">   comenius    </w:t>
      </w:r>
      <w:r>
        <w:t xml:space="preserve">   john    </w:t>
      </w:r>
      <w:r>
        <w:t xml:space="preserve">   jan    </w:t>
      </w:r>
      <w:r>
        <w:t xml:space="preserve">   childhood    </w:t>
      </w:r>
      <w:r>
        <w:t xml:space="preserve">   development    </w:t>
      </w:r>
      <w:r>
        <w:t xml:space="preserve">   senses    </w:t>
      </w:r>
      <w:r>
        <w:t xml:space="preserve">   sensory    </w:t>
      </w:r>
      <w:r>
        <w:t xml:space="preserve">   holistic    </w:t>
      </w:r>
      <w:r>
        <w:t xml:space="preserve">   pansophism    </w:t>
      </w:r>
      <w:r>
        <w:t xml:space="preserve">   spiritual    </w:t>
      </w:r>
      <w:r>
        <w:t xml:space="preserve">   learning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Amos Comenius</dc:title>
  <dcterms:created xsi:type="dcterms:W3CDTF">2021-10-11T10:01:35Z</dcterms:created>
  <dcterms:modified xsi:type="dcterms:W3CDTF">2021-10-11T10:01:35Z</dcterms:modified>
</cp:coreProperties>
</file>