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 Brett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Gummy bears are my favorite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______ to 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_____ me your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read a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for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Smaller than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friend _____ me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 for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 for next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received this in the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didn't move.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_______ a piece of fruit for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sister looks like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_____ do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clown was _____</w:t>
            </w:r>
          </w:p>
        </w:tc>
      </w:tr>
    </w:tbl>
    <w:p>
      <w:pPr>
        <w:pStyle w:val="WordBankMedium"/>
      </w:pPr>
      <w:r>
        <w:t xml:space="preserve">   didn't    </w:t>
      </w:r>
      <w:r>
        <w:t xml:space="preserve">   went    </w:t>
      </w:r>
      <w:r>
        <w:t xml:space="preserve">   sent    </w:t>
      </w:r>
      <w:r>
        <w:t xml:space="preserve">   puppy    </w:t>
      </w:r>
      <w:r>
        <w:t xml:space="preserve">   take    </w:t>
      </w:r>
      <w:r>
        <w:t xml:space="preserve">   little    </w:t>
      </w:r>
      <w:r>
        <w:t xml:space="preserve">   candy    </w:t>
      </w:r>
      <w:r>
        <w:t xml:space="preserve">   well    </w:t>
      </w:r>
      <w:r>
        <w:t xml:space="preserve">   time    </w:t>
      </w:r>
      <w:r>
        <w:t xml:space="preserve">   like    </w:t>
      </w:r>
      <w:r>
        <w:t xml:space="preserve">   still    </w:t>
      </w:r>
      <w:r>
        <w:t xml:space="preserve">   silly    </w:t>
      </w:r>
      <w:r>
        <w:t xml:space="preserve">   will    </w:t>
      </w:r>
      <w:r>
        <w:t xml:space="preserve">   tell    </w:t>
      </w:r>
      <w:r>
        <w:t xml:space="preserve">   by    </w:t>
      </w:r>
      <w:r>
        <w:t xml:space="preserve">   off    </w:t>
      </w:r>
      <w:r>
        <w:t xml:space="preserve">   My    </w:t>
      </w:r>
      <w:r>
        <w:t xml:space="preserve">   less    </w:t>
      </w:r>
      <w:r>
        <w:t xml:space="preserve">   letter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Brett Crossword</dc:title>
  <dcterms:created xsi:type="dcterms:W3CDTF">2021-10-11T10:01:56Z</dcterms:created>
  <dcterms:modified xsi:type="dcterms:W3CDTF">2021-10-11T10:01:56Z</dcterms:modified>
</cp:coreProperties>
</file>