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 en Wytske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Het spel dat Jan en Wytske tot diep in de nacht op hun mobiel spelen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Het soort snoep waar je Wytske 's nachts wakker voor kunt maken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 reisgroep van Jan en Wytske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Wytske haar favoriete popgroep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Het aantal kleinkinderen van Jan en Wytske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Jan zijn favoriete popgroep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 lievelingskleur van Wytske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Het soort snoep waar je Jan 's nachts wakker voor kunt maken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Het spel dat Jan graag speelt op zijn mobiel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Het soort fietsen dat Jan en Wytske sinds kort hebben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verzamelt Jan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 geboorteplaats van Wytske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Het merk auto waar Jan al zijn hele leven in rijdt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Het beroep van Wytske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 hobby van Wytske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Het goede doel in Kameroen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 geboorteplaats van Jan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 en Wytske</dc:title>
  <dcterms:created xsi:type="dcterms:W3CDTF">2021-10-11T10:01:49Z</dcterms:created>
  <dcterms:modified xsi:type="dcterms:W3CDTF">2021-10-11T10:01:49Z</dcterms:modified>
</cp:coreProperties>
</file>