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Addams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Nobel    </w:t>
      </w:r>
      <w:r>
        <w:t xml:space="preserve">   Freedom    </w:t>
      </w:r>
      <w:r>
        <w:t xml:space="preserve">   Different    </w:t>
      </w:r>
      <w:r>
        <w:t xml:space="preserve">   Help    </w:t>
      </w:r>
      <w:r>
        <w:t xml:space="preserve">   Fair    </w:t>
      </w:r>
      <w:r>
        <w:t xml:space="preserve">   Rights    </w:t>
      </w:r>
      <w:r>
        <w:t xml:space="preserve">   Community Center    </w:t>
      </w:r>
      <w:r>
        <w:t xml:space="preserve">   London    </w:t>
      </w:r>
      <w:r>
        <w:t xml:space="preserve">   Immigrants    </w:t>
      </w:r>
      <w:r>
        <w:t xml:space="preserve">   Poor    </w:t>
      </w:r>
      <w:r>
        <w:t xml:space="preserve">   School    </w:t>
      </w:r>
      <w:r>
        <w:t xml:space="preserve">   Daycare    </w:t>
      </w:r>
      <w:r>
        <w:t xml:space="preserve">   Doctor    </w:t>
      </w:r>
      <w:r>
        <w:t xml:space="preserve">   Unfair    </w:t>
      </w:r>
      <w:r>
        <w:t xml:space="preserve">   Factories    </w:t>
      </w:r>
      <w:r>
        <w:t xml:space="preserve">   Children    </w:t>
      </w:r>
      <w:r>
        <w:t xml:space="preserve">   Women    </w:t>
      </w:r>
      <w:r>
        <w:t xml:space="preserve">   Peacemaker    </w:t>
      </w:r>
      <w:r>
        <w:t xml:space="preserve">   Jane Addams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Addams</dc:title>
  <dcterms:created xsi:type="dcterms:W3CDTF">2021-10-11T10:02:01Z</dcterms:created>
  <dcterms:modified xsi:type="dcterms:W3CDTF">2021-10-11T10:02:01Z</dcterms:modified>
</cp:coreProperties>
</file>