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Addams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workers rights    </w:t>
      </w:r>
      <w:r>
        <w:t xml:space="preserve">   traitor    </w:t>
      </w:r>
      <w:r>
        <w:t xml:space="preserve">   sympathetic knowledge    </w:t>
      </w:r>
      <w:r>
        <w:t xml:space="preserve">   cofounder    </w:t>
      </w:r>
      <w:r>
        <w:t xml:space="preserve">   Christian    </w:t>
      </w:r>
      <w:r>
        <w:t xml:space="preserve">   cancer    </w:t>
      </w:r>
      <w:r>
        <w:t xml:space="preserve">   Womens Suffrage    </w:t>
      </w:r>
      <w:r>
        <w:t xml:space="preserve">   Nobel Peace Prize    </w:t>
      </w:r>
      <w:r>
        <w:t xml:space="preserve">   sociologist    </w:t>
      </w:r>
      <w:r>
        <w:t xml:space="preserve">   public administrator    </w:t>
      </w:r>
      <w:r>
        <w:t xml:space="preserve">   advocate    </w:t>
      </w:r>
      <w:r>
        <w:t xml:space="preserve">   Hull House    </w:t>
      </w:r>
      <w:r>
        <w:t xml:space="preserve">   author    </w:t>
      </w:r>
      <w:r>
        <w:t xml:space="preserve">   reformer    </w:t>
      </w:r>
      <w:r>
        <w:t xml:space="preserve">   activists    </w:t>
      </w:r>
      <w:r>
        <w:t xml:space="preserve">   social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Addams </dc:title>
  <dcterms:created xsi:type="dcterms:W3CDTF">2021-10-11T10:02:07Z</dcterms:created>
  <dcterms:modified xsi:type="dcterms:W3CDTF">2021-10-11T10:02:07Z</dcterms:modified>
</cp:coreProperties>
</file>