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Jane Addams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illness    </w:t>
      </w:r>
      <w:r>
        <w:t xml:space="preserve">   president    </w:t>
      </w:r>
      <w:r>
        <w:t xml:space="preserve">   chicago    </w:t>
      </w:r>
      <w:r>
        <w:t xml:space="preserve">   peace    </w:t>
      </w:r>
      <w:r>
        <w:t xml:space="preserve">   respect    </w:t>
      </w:r>
      <w:r>
        <w:t xml:space="preserve">   reform    </w:t>
      </w:r>
      <w:r>
        <w:t xml:space="preserve">   power    </w:t>
      </w:r>
      <w:r>
        <w:t xml:space="preserve">   women    </w:t>
      </w:r>
      <w:r>
        <w:t xml:space="preserve">   father    </w:t>
      </w:r>
      <w:r>
        <w:t xml:space="preserve">   Illinois    </w:t>
      </w:r>
      <w:r>
        <w:t xml:space="preserve">   nobel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Addams</dc:title>
  <dcterms:created xsi:type="dcterms:W3CDTF">2021-10-11T10:02:14Z</dcterms:created>
  <dcterms:modified xsi:type="dcterms:W3CDTF">2021-10-11T10:02:14Z</dcterms:modified>
</cp:coreProperties>
</file>