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Jane Austen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Pride and Prejudice was made into a ".... drama": a film set in a time in the past, with particular costumes, very different from modern dress, that define that era.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Probably Jane's most famous hero!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Jane Austen's most famous novels: Sense and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Jane's only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Pride and Prejudice was originally called : First 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cathedral where Jane is buried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Jane's father was a ....  : a Christian church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Jane wrote about .... class families.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jane wrote some of her most famous books at Chawton .... : a small house in the countryside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brothers and sisters that Jane had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Jane Austen</dc:title>
  <dcterms:created xsi:type="dcterms:W3CDTF">2021-10-11T10:02:03Z</dcterms:created>
  <dcterms:modified xsi:type="dcterms:W3CDTF">2021-10-11T10:02:03Z</dcterms:modified>
</cp:coreProperties>
</file>