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Jane Austen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Anne    </w:t>
      </w:r>
      <w:r>
        <w:t xml:space="preserve">   Austen    </w:t>
      </w:r>
      <w:r>
        <w:t xml:space="preserve">   Bingley    </w:t>
      </w:r>
      <w:r>
        <w:t xml:space="preserve">   Brandon    </w:t>
      </w:r>
      <w:r>
        <w:t xml:space="preserve">   Catherine    </w:t>
      </w:r>
      <w:r>
        <w:t xml:space="preserve">   Darcy    </w:t>
      </w:r>
      <w:r>
        <w:t xml:space="preserve">   Edmund    </w:t>
      </w:r>
      <w:r>
        <w:t xml:space="preserve">   Edward    </w:t>
      </w:r>
      <w:r>
        <w:t xml:space="preserve">   Eleanor    </w:t>
      </w:r>
      <w:r>
        <w:t xml:space="preserve">   Elizabeth    </w:t>
      </w:r>
      <w:r>
        <w:t xml:space="preserve">   Emma    </w:t>
      </w:r>
      <w:r>
        <w:t xml:space="preserve">   Fanny    </w:t>
      </w:r>
      <w:r>
        <w:t xml:space="preserve">   Henry    </w:t>
      </w:r>
      <w:r>
        <w:t xml:space="preserve">   Jane    </w:t>
      </w:r>
      <w:r>
        <w:t xml:space="preserve">   Knightley    </w:t>
      </w:r>
      <w:r>
        <w:t xml:space="preserve">   Mansfield    </w:t>
      </w:r>
      <w:r>
        <w:t xml:space="preserve">   Marianne    </w:t>
      </w:r>
      <w:r>
        <w:t xml:space="preserve">   Northanger    </w:t>
      </w:r>
      <w:r>
        <w:t xml:space="preserve">   Park    </w:t>
      </w:r>
      <w:r>
        <w:t xml:space="preserve">   Persuasion    </w:t>
      </w:r>
      <w:r>
        <w:t xml:space="preserve">   Prejudice    </w:t>
      </w:r>
      <w:r>
        <w:t xml:space="preserve">   Pride    </w:t>
      </w:r>
      <w:r>
        <w:t xml:space="preserve">   Sense    </w:t>
      </w:r>
      <w:r>
        <w:t xml:space="preserve">   Sensibility    </w:t>
      </w:r>
      <w:r>
        <w:t xml:space="preserve">   Wentworth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</dc:title>
  <dcterms:created xsi:type="dcterms:W3CDTF">2021-10-11T10:00:52Z</dcterms:created>
  <dcterms:modified xsi:type="dcterms:W3CDTF">2021-10-11T10:00:52Z</dcterms:modified>
</cp:coreProperties>
</file>