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Jane Austen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Abbey    </w:t>
      </w:r>
      <w:r>
        <w:t xml:space="preserve">   Addisons    </w:t>
      </w:r>
      <w:r>
        <w:t xml:space="preserve">   Austen    </w:t>
      </w:r>
      <w:r>
        <w:t xml:space="preserve">   Disease    </w:t>
      </w:r>
      <w:r>
        <w:t xml:space="preserve">   Emma    </w:t>
      </w:r>
      <w:r>
        <w:t xml:space="preserve">   Jane    </w:t>
      </w:r>
      <w:r>
        <w:t xml:space="preserve">   Mansfield    </w:t>
      </w:r>
      <w:r>
        <w:t xml:space="preserve">   Northanger    </w:t>
      </w:r>
      <w:r>
        <w:t xml:space="preserve">   Park    </w:t>
      </w:r>
      <w:r>
        <w:t xml:space="preserve">   Persuasion    </w:t>
      </w:r>
      <w:r>
        <w:t xml:space="preserve">   Prejudice    </w:t>
      </w:r>
      <w:r>
        <w:t xml:space="preserve">   Pride    </w:t>
      </w:r>
      <w:r>
        <w:t xml:space="preserve">   Sanditon    </w:t>
      </w:r>
      <w:r>
        <w:t xml:space="preserve">   Social    </w:t>
      </w:r>
      <w:r>
        <w:t xml:space="preserve">   Steventon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Jane Austen</dc:title>
  <dcterms:created xsi:type="dcterms:W3CDTF">2021-10-11T10:00:44Z</dcterms:created>
  <dcterms:modified xsi:type="dcterms:W3CDTF">2021-10-11T10:00:44Z</dcterms:modified>
</cp:coreProperties>
</file>