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Austen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Hampshire    </w:t>
      </w:r>
      <w:r>
        <w:t xml:space="preserve">   England    </w:t>
      </w:r>
      <w:r>
        <w:t xml:space="preserve">   friend    </w:t>
      </w:r>
      <w:r>
        <w:t xml:space="preserve">   winchester    </w:t>
      </w:r>
      <w:r>
        <w:t xml:space="preserve">   pain    </w:t>
      </w:r>
      <w:r>
        <w:t xml:space="preserve">   poetry    </w:t>
      </w:r>
      <w:r>
        <w:t xml:space="preserve">   dearest    </w:t>
      </w:r>
      <w:r>
        <w:t xml:space="preserve">   ode    </w:t>
      </w:r>
      <w:r>
        <w:t xml:space="preserve">   Austen    </w:t>
      </w:r>
      <w:r>
        <w:t xml:space="preserve">  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 </dc:title>
  <dcterms:created xsi:type="dcterms:W3CDTF">2021-10-11T10:02:26Z</dcterms:created>
  <dcterms:modified xsi:type="dcterms:W3CDTF">2021-10-11T10:02:26Z</dcterms:modified>
</cp:coreProperties>
</file>