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Austen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wit    </w:t>
      </w:r>
      <w:r>
        <w:t xml:space="preserve">   vogue    </w:t>
      </w:r>
      <w:r>
        <w:t xml:space="preserve">   retrench    </w:t>
      </w:r>
      <w:r>
        <w:t xml:space="preserve">   pride    </w:t>
      </w:r>
      <w:r>
        <w:t xml:space="preserve">   love    </w:t>
      </w:r>
      <w:r>
        <w:t xml:space="preserve">   prejudice    </w:t>
      </w:r>
      <w:r>
        <w:t xml:space="preserve">   jane    </w:t>
      </w:r>
      <w:r>
        <w:t xml:space="preserve">   england    </w:t>
      </w:r>
      <w:r>
        <w:t xml:space="preserve">   emma    </w:t>
      </w:r>
      <w:r>
        <w:t xml:space="preserve">   counterpoise    </w:t>
      </w:r>
      <w:r>
        <w:t xml:space="preserve">   comic    </w:t>
      </w:r>
      <w:r>
        <w:t xml:space="preserve">   austen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 Word Search</dc:title>
  <dcterms:created xsi:type="dcterms:W3CDTF">2021-10-11T10:02:19Z</dcterms:created>
  <dcterms:modified xsi:type="dcterms:W3CDTF">2021-10-11T10:02:19Z</dcterms:modified>
</cp:coreProperties>
</file>