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Austen's Pride &amp; Prejudice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Darcy's Aunt's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Darcy's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Darcy's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main female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Jane's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Darcy's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Elizabeth's Aunt &amp;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Bingley's rented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the Bennet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Elizabeth's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Lydia Bennet eloped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Austen's Pride &amp; Prejudice Crossword puzzle</dc:title>
  <dcterms:created xsi:type="dcterms:W3CDTF">2021-10-11T10:01:05Z</dcterms:created>
  <dcterms:modified xsi:type="dcterms:W3CDTF">2021-10-11T10:01:05Z</dcterms:modified>
</cp:coreProperties>
</file>