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Jane Austen's Pride and Prejudice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something that one considers to be below ones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rebuke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careful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infer from incomplete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cast judgement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or do something to a greater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marked a narrow focus on display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earnest or urgent request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state of general acceptance and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earnest or urgent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or marked by complete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extreme and great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or become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disturb, especially by minor irritations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inventiveness and skill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Austen's Pride and Prejudice Crossword Puzzle </dc:title>
  <dcterms:created xsi:type="dcterms:W3CDTF">2021-10-11T10:01:14Z</dcterms:created>
  <dcterms:modified xsi:type="dcterms:W3CDTF">2021-10-11T10:01:14Z</dcterms:modified>
</cp:coreProperties>
</file>