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Jane Eyre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Jane Eyre's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Thornfield catch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guy Jane falls in love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Jane's final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Jane's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Helen Burns die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era this novel was written during.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house Jane lives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does Jane attend?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Jane call her readers?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child Jane teaches.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</dc:title>
  <dcterms:created xsi:type="dcterms:W3CDTF">2021-10-11T10:02:17Z</dcterms:created>
  <dcterms:modified xsi:type="dcterms:W3CDTF">2021-10-11T10:02:17Z</dcterms:modified>
</cp:coreProperties>
</file>