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 hears the voice of Mr. Rochester when she was at--?--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and Rochester's first child is a --?--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Jane is picked up at--?--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fire at thornfield, rochester lives at --?--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 was admire by her --?--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learns --?-- for his mission trip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bessie and --?-- were talking about Jane's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Bertha was under the care of --?--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Reed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apothecary of the Reed's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Rochester hurst his ankle when he was--?--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Jane gets a job as a --?--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sees a ghost in the reed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 </dc:title>
  <dcterms:created xsi:type="dcterms:W3CDTF">2021-10-11T10:01:10Z</dcterms:created>
  <dcterms:modified xsi:type="dcterms:W3CDTF">2021-10-11T10:01:10Z</dcterms:modified>
</cp:coreProperties>
</file>