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Eyre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Akin    </w:t>
      </w:r>
      <w:r>
        <w:t xml:space="preserve">   Arraigned    </w:t>
      </w:r>
      <w:r>
        <w:t xml:space="preserve">   Balustrade    </w:t>
      </w:r>
      <w:r>
        <w:t xml:space="preserve">   Bleared    </w:t>
      </w:r>
      <w:r>
        <w:t xml:space="preserve">   Chemises    </w:t>
      </w:r>
      <w:r>
        <w:t xml:space="preserve">   Coquetry    </w:t>
      </w:r>
      <w:r>
        <w:t xml:space="preserve">   Damask    </w:t>
      </w:r>
      <w:r>
        <w:t xml:space="preserve">   Dandled    </w:t>
      </w:r>
      <w:r>
        <w:t xml:space="preserve">   Demurely    </w:t>
      </w:r>
      <w:r>
        <w:t xml:space="preserve">   Envince    </w:t>
      </w:r>
      <w:r>
        <w:t xml:space="preserve">   Festoon    </w:t>
      </w:r>
      <w:r>
        <w:t xml:space="preserve">   Genial    </w:t>
      </w:r>
      <w:r>
        <w:t xml:space="preserve">   Hewn    </w:t>
      </w:r>
      <w:r>
        <w:t xml:space="preserve">   Indemnity    </w:t>
      </w:r>
      <w:r>
        <w:t xml:space="preserve">   Inextricably    </w:t>
      </w:r>
      <w:r>
        <w:t xml:space="preserve">   Irids    </w:t>
      </w:r>
      <w:r>
        <w:t xml:space="preserve">   Jetty    </w:t>
      </w:r>
      <w:r>
        <w:t xml:space="preserve">   Knoll    </w:t>
      </w:r>
      <w:r>
        <w:t xml:space="preserve">   Manoeuvre    </w:t>
      </w:r>
      <w:r>
        <w:t xml:space="preserve">   Memorandum    </w:t>
      </w:r>
      <w:r>
        <w:t xml:space="preserve">   Placidity    </w:t>
      </w:r>
      <w:r>
        <w:t xml:space="preserve">   Repugnance    </w:t>
      </w:r>
      <w:r>
        <w:t xml:space="preserve">   Rookery    </w:t>
      </w:r>
      <w:r>
        <w:t xml:space="preserve">   Tabernacle    </w:t>
      </w:r>
      <w:r>
        <w:t xml:space="preserve">   Trepidation    </w:t>
      </w:r>
      <w:r>
        <w:t xml:space="preserve">   Unfledged    </w:t>
      </w:r>
      <w:r>
        <w:t xml:space="preserve">   Vehemence    </w:t>
      </w:r>
      <w:r>
        <w:t xml:space="preserve">   Vignettes    </w:t>
      </w:r>
      <w:r>
        <w:t xml:space="preserve">   Vile    </w:t>
      </w:r>
      <w:r>
        <w:t xml:space="preserve">   Vouchsafed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</dc:title>
  <dcterms:created xsi:type="dcterms:W3CDTF">2021-10-11T10:01:19Z</dcterms:created>
  <dcterms:modified xsi:type="dcterms:W3CDTF">2021-10-11T10:01:19Z</dcterms:modified>
</cp:coreProperties>
</file>