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treated Jane cruelly?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is the girl that takes care of Jane?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Jane locked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Jane fear Mr. Rochester was going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saved Mr. Rochester?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presence did Jane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Mr. Rochester's actual wife?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servant Jane feared was a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director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Jane to forgive and Forget?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man that fell off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kind maid Jane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Jane get a position as a governess?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academy is Jane going to attend in January?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Jane's student?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2021-10-11T10:01:22Z</dcterms:created>
  <dcterms:modified xsi:type="dcterms:W3CDTF">2021-10-11T10:01:22Z</dcterms:modified>
</cp:coreProperties>
</file>