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Eyre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starve    </w:t>
      </w:r>
      <w:r>
        <w:t xml:space="preserve">   teacher    </w:t>
      </w:r>
      <w:r>
        <w:t xml:space="preserve">   prayer    </w:t>
      </w:r>
      <w:r>
        <w:t xml:space="preserve">   friend    </w:t>
      </w:r>
      <w:r>
        <w:t xml:space="preserve">   ill    </w:t>
      </w:r>
      <w:r>
        <w:t xml:space="preserve">   death    </w:t>
      </w:r>
      <w:r>
        <w:t xml:space="preserve">   food    </w:t>
      </w:r>
      <w:r>
        <w:t xml:space="preserve">   school    </w:t>
      </w:r>
      <w:r>
        <w:t xml:space="preserve">   cruel    </w:t>
      </w:r>
      <w:r>
        <w:t xml:space="preserve">   book    </w:t>
      </w:r>
      <w:r>
        <w:t xml:space="preserve">   aunt    </w:t>
      </w:r>
      <w:r>
        <w:t xml:space="preserve">   ghost    </w:t>
      </w:r>
      <w:r>
        <w:t xml:space="preserve">   room    </w:t>
      </w:r>
      <w:r>
        <w:t xml:space="preserve">   red    </w:t>
      </w:r>
      <w:r>
        <w:t xml:space="preserve">   family    </w:t>
      </w:r>
      <w:r>
        <w:t xml:space="preserve">   cousin    </w:t>
      </w:r>
      <w:r>
        <w:t xml:space="preserve">   bully    </w:t>
      </w:r>
      <w:r>
        <w:t xml:space="preserve">   Eyre    </w:t>
      </w:r>
      <w:r>
        <w:t xml:space="preserve">   jane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Eyre</dc:title>
  <dcterms:created xsi:type="dcterms:W3CDTF">2021-10-11T10:01:24Z</dcterms:created>
  <dcterms:modified xsi:type="dcterms:W3CDTF">2021-10-11T10:01:24Z</dcterms:modified>
</cp:coreProperties>
</file>